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86MS0079-01-2024-008476-61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05-1043/2615/2024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«ЭЛЕНИ-АВТОГРУПП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Саввина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Саввина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Саввиной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Саввину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6">
    <w:name w:val="cat-UserDefined grp-4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